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268"/>
        <w:gridCol w:w="2268"/>
        <w:gridCol w:w="2268"/>
        <w:gridCol w:w="2268"/>
        <w:gridCol w:w="2268"/>
      </w:tblGrid>
      <w:tr>
        <w:trPr>
          <w:trHeight w:val="1134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134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134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134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134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134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134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134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134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134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134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134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134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134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283" w:bottom="482" w:left="2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BK-2270  •  40×20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