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>
        <w:trPr>
          <w:trHeight w:val="2268" w:hRule="exact"/>
        </w:trPr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36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510" w:bottom="482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BK-2260  •  24×40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