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30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1488" w:bottom="595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BK-2248  •  52.5×23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