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749"/>
        <w:gridCol w:w="2749"/>
        <w:gridCol w:w="2749"/>
        <w:gridCol w:w="2749"/>
      </w:tblGrid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40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9" w:right="454" w:bottom="499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BK-2240  •  48.5×25.4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