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098"/>
        <w:gridCol w:w="2098"/>
        <w:gridCol w:w="2098"/>
        <w:gridCol w:w="2098"/>
        <w:gridCol w:w="2098"/>
      </w:tblGrid>
      <w:tr>
        <w:trPr>
          <w:trHeight w:val="4819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19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819" w:hRule="exact"/>
        </w:trPr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098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191" w:right="709" w:bottom="1191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BK-2238  •  37×85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