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098"/>
        <w:gridCol w:w="2098"/>
        <w:gridCol w:w="2098"/>
        <w:gridCol w:w="2098"/>
        <w:gridCol w:w="2098"/>
      </w:tblGrid>
      <w:tr>
        <w:trPr>
          <w:trHeight w:val="7540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540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79" w:right="709" w:bottom="87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BK-2237  •  37×133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