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9" w:right="1984" w:bottom="499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BK-2233  •  70×25.4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