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42" w:right="1984" w:bottom="84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BK-2229  •  70×29.7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