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2976" w:bottom="595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BK-2224  •  105×23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