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969"/>
        <w:gridCol w:w="3969"/>
      </w:tblGrid>
      <w:tr>
        <w:trPr>
          <w:trHeight w:val="2608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595" w:right="1984" w:bottom="595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BK-2218  •  70×46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