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198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2976" w:bottom="482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BK-2216  •  105×35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