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954"/>
      </w:tblGrid>
      <w:tr>
        <w:trPr>
          <w:trHeight w:val="3969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69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69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969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82" w:right="2976" w:bottom="482" w:left="29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BK-2208  •  105×70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