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8419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209" w:right="2976" w:bottom="4209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BK-2204  •  105×148.5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