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098"/>
        <w:gridCol w:w="2098"/>
        <w:gridCol w:w="2098"/>
        <w:gridCol w:w="2098"/>
        <w:gridCol w:w="2098"/>
      </w:tblGrid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808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44" w:right="709" w:bottom="74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BK-2180  •  37×14.25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