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984"/>
        <w:gridCol w:w="1984"/>
        <w:gridCol w:w="1984"/>
        <w:gridCol w:w="1984"/>
        <w:gridCol w:w="1984"/>
      </w:tblGrid>
      <w:tr>
        <w:trPr>
          <w:trHeight w:val="130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992" w:bottom="595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BK-2172  •  35×23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