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9026"/>
      </w:tblGrid>
      <w:tr>
        <w:trPr>
          <w:trHeight w:val="958" w:hRule="exact"/>
        </w:trPr>
        <w:tc>
          <w:tcPr>
            <w:tcW w:type="dxa" w:w="119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958" w:hRule="exact"/>
        </w:trPr>
        <w:tc>
          <w:tcPr>
            <w:tcW w:type="dxa" w:w="119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958" w:hRule="exact"/>
        </w:trPr>
        <w:tc>
          <w:tcPr>
            <w:tcW w:type="dxa" w:w="119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958" w:hRule="exact"/>
        </w:trPr>
        <w:tc>
          <w:tcPr>
            <w:tcW w:type="dxa" w:w="119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958" w:hRule="exact"/>
        </w:trPr>
        <w:tc>
          <w:tcPr>
            <w:tcW w:type="dxa" w:w="119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958" w:hRule="exact"/>
        </w:trPr>
        <w:tc>
          <w:tcPr>
            <w:tcW w:type="dxa" w:w="119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958" w:hRule="exact"/>
        </w:trPr>
        <w:tc>
          <w:tcPr>
            <w:tcW w:type="dxa" w:w="119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958" w:hRule="exact"/>
        </w:trPr>
        <w:tc>
          <w:tcPr>
            <w:tcW w:type="dxa" w:w="119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958" w:hRule="exact"/>
        </w:trPr>
        <w:tc>
          <w:tcPr>
            <w:tcW w:type="dxa" w:w="119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958" w:hRule="exact"/>
        </w:trPr>
        <w:tc>
          <w:tcPr>
            <w:tcW w:type="dxa" w:w="119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958" w:hRule="exact"/>
        </w:trPr>
        <w:tc>
          <w:tcPr>
            <w:tcW w:type="dxa" w:w="119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958" w:hRule="exact"/>
        </w:trPr>
        <w:tc>
          <w:tcPr>
            <w:tcW w:type="dxa" w:w="119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958" w:hRule="exact"/>
        </w:trPr>
        <w:tc>
          <w:tcPr>
            <w:tcW w:type="dxa" w:w="119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958" w:hRule="exact"/>
        </w:trPr>
        <w:tc>
          <w:tcPr>
            <w:tcW w:type="dxa" w:w="119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958" w:hRule="exact"/>
        </w:trPr>
        <w:tc>
          <w:tcPr>
            <w:tcW w:type="dxa" w:w="119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958" w:hRule="exact"/>
        </w:trPr>
        <w:tc>
          <w:tcPr>
            <w:tcW w:type="dxa" w:w="119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754" w:right="0" w:bottom="75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BK-2169  •  210×16.9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