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160"/>
        <w:gridCol w:w="2160"/>
        <w:gridCol w:w="2160"/>
        <w:gridCol w:w="2160"/>
        <w:gridCol w:w="2160"/>
      </w:tblGrid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607" w:right="553" w:bottom="607" w:left="55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BK-2165  •  38.1×21.2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