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2977"/>
        <w:gridCol w:w="2977"/>
        <w:gridCol w:w="2977"/>
      </w:tblGrid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1020" w:hRule="exact"/>
        </w:trPr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  <w:tc>
          <w:tcPr>
            <w:tcW w:type="dxa" w:w="297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765" w:right="1488" w:bottom="765" w:left="14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BK-2164  •  52.5×18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