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026"/>
      </w:tblGrid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92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526" w:right="0" w:bottom="526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BK-2163  •  210×16.38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