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984"/>
        <w:gridCol w:w="1984"/>
        <w:gridCol w:w="1984"/>
        <w:gridCol w:w="1984"/>
        <w:gridCol w:w="1984"/>
      </w:tblGrid>
      <w:tr>
        <w:trPr>
          <w:trHeight w:val="2417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17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17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17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17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17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167" w:right="992" w:bottom="1167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BK-2154  •  35×42.64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