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302"/>
        <w:gridCol w:w="2302"/>
        <w:gridCol w:w="2302"/>
        <w:gridCol w:w="2302"/>
      </w:tblGrid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99" w:right="1349" w:bottom="499" w:left="13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BK-2148  •  40.6×25.4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