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3969"/>
        <w:gridCol w:w="3969"/>
      </w:tblGrid>
      <w:tr>
        <w:trPr>
          <w:trHeight w:val="232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32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32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32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32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32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1446" w:right="1984" w:bottom="1446" w:left="19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BK-2141  •  70×41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