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2103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3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3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3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3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3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3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057" w:right="992" w:bottom="105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BK-2137  •  35×37.1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