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24" w:right="1984" w:bottom="624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BK-2133  •  70×25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