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2405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05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05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05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05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405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202" w:right="1984" w:bottom="1202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BK-2124  •  70×42.43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