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79" w:right="1984" w:bottom="879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BK-2121  •  70×38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