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758"/>
        <w:gridCol w:w="1758"/>
        <w:gridCol w:w="1758"/>
        <w:gridCol w:w="1758"/>
        <w:gridCol w:w="1758"/>
        <w:gridCol w:w="1758"/>
      </w:tblGrid>
      <w:tr>
        <w:trPr>
          <w:trHeight w:val="794" w:hRule="exact"/>
        </w:trPr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94" w:hRule="exact"/>
        </w:trPr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94" w:hRule="exact"/>
        </w:trPr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94" w:hRule="exact"/>
        </w:trPr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94" w:hRule="exact"/>
        </w:trPr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94" w:hRule="exact"/>
        </w:trPr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94" w:hRule="exact"/>
        </w:trPr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94" w:hRule="exact"/>
        </w:trPr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94" w:hRule="exact"/>
        </w:trPr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94" w:hRule="exact"/>
        </w:trPr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94" w:hRule="exact"/>
        </w:trPr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94" w:hRule="exact"/>
        </w:trPr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94" w:hRule="exact"/>
        </w:trPr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94" w:hRule="exact"/>
        </w:trPr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94" w:hRule="exact"/>
        </w:trPr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94" w:hRule="exact"/>
        </w:trPr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94" w:hRule="exact"/>
        </w:trPr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94" w:hRule="exact"/>
        </w:trPr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94" w:hRule="exact"/>
        </w:trPr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794" w:hRule="exact"/>
        </w:trPr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1757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482" w:right="680" w:bottom="482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BK-2120  •  31×14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