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311"/>
        <w:gridCol w:w="3311"/>
        <w:gridCol w:w="3311"/>
      </w:tblGrid>
      <w:tr>
        <w:trPr>
          <w:trHeight w:val="2449" w:hRule="exact"/>
        </w:trPr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49" w:hRule="exact"/>
        </w:trPr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49" w:hRule="exact"/>
        </w:trPr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49" w:hRule="exact"/>
        </w:trPr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49" w:hRule="exact"/>
        </w:trPr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49" w:hRule="exact"/>
        </w:trPr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31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071" w:right="986" w:bottom="1071" w:left="9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BK-2118  •  58.4×43.2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