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6690"/>
      </w:tblGrid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669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77" w:right="2608" w:bottom="1077" w:left="26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BK-2117  •  118×37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