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6576"/>
      </w:tblGrid>
      <w:tr>
        <w:trPr>
          <w:trHeight w:val="2324" w:hRule="exact"/>
        </w:trPr>
        <w:tc>
          <w:tcPr>
            <w:tcW w:type="dxa" w:w="65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5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5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5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5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324" w:hRule="exact"/>
        </w:trPr>
        <w:tc>
          <w:tcPr>
            <w:tcW w:type="dxa" w:w="65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446" w:right="2665" w:bottom="1446" w:left="26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BK-2116  •  116×41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