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317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17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1984" w:bottom="48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BK-2115  •  70×56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