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32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446" w:right="2976" w:bottom="144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BK-2114  •  105×41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