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0914"/>
      </w:tblGrid>
      <w:tr>
        <w:trPr>
          <w:trHeight w:val="2211" w:hRule="exact"/>
        </w:trPr>
        <w:tc>
          <w:tcPr>
            <w:tcW w:type="dxa" w:w="1091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11" w:hRule="exact"/>
        </w:trPr>
        <w:tc>
          <w:tcPr>
            <w:tcW w:type="dxa" w:w="1091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11" w:hRule="exact"/>
        </w:trPr>
        <w:tc>
          <w:tcPr>
            <w:tcW w:type="dxa" w:w="1091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11" w:hRule="exact"/>
        </w:trPr>
        <w:tc>
          <w:tcPr>
            <w:tcW w:type="dxa" w:w="1091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11" w:hRule="exact"/>
        </w:trPr>
        <w:tc>
          <w:tcPr>
            <w:tcW w:type="dxa" w:w="1091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11" w:hRule="exact"/>
        </w:trPr>
        <w:tc>
          <w:tcPr>
            <w:tcW w:type="dxa" w:w="1091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11" w:hRule="exact"/>
        </w:trPr>
        <w:tc>
          <w:tcPr>
            <w:tcW w:type="dxa" w:w="1091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80" w:right="496" w:bottom="680" w:left="4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BK-2107  •  192.5×39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