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10886"/>
      </w:tblGrid>
      <w:tr>
        <w:trPr>
          <w:trHeight w:val="3345" w:hRule="exact"/>
        </w:trPr>
        <w:tc>
          <w:tcPr>
            <w:tcW w:type="dxa" w:w="108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345" w:hRule="exact"/>
        </w:trPr>
        <w:tc>
          <w:tcPr>
            <w:tcW w:type="dxa" w:w="108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345" w:hRule="exact"/>
        </w:trPr>
        <w:tc>
          <w:tcPr>
            <w:tcW w:type="dxa" w:w="108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3345" w:hRule="exact"/>
        </w:trPr>
        <w:tc>
          <w:tcPr>
            <w:tcW w:type="dxa" w:w="10885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1729" w:right="510" w:bottom="1729" w:left="5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BK-2104  •  192×59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