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841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09" w:right="0" w:bottom="4209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BK-2102  •  210×148.5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