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15874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0" w:bottom="48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BK-2100  •  210×280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