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466"/>
        <w:gridCol w:w="2466"/>
        <w:gridCol w:w="2466"/>
        <w:gridCol w:w="2466"/>
      </w:tblGrid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2" w:hRule="exact"/>
        </w:trPr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46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68" w:right="1020" w:bottom="468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BK-2096  •  43.5×8.5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