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701"/>
        <w:gridCol w:w="1701"/>
        <w:gridCol w:w="1701"/>
        <w:gridCol w:w="1701"/>
        <w:gridCol w:w="1701"/>
        <w:gridCol w:w="1701"/>
      </w:tblGrid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850" w:bottom="59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BK-2095  •  30×12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