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1485"/>
        <w:gridCol w:w="1485"/>
        <w:gridCol w:w="1485"/>
        <w:gridCol w:w="1485"/>
        <w:gridCol w:w="1485"/>
        <w:gridCol w:w="1485"/>
        <w:gridCol w:w="1485"/>
      </w:tblGrid>
      <w:tr>
        <w:trPr>
          <w:trHeight w:val="1684" w:hRule="exact"/>
        </w:trPr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684" w:hRule="exact"/>
        </w:trPr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684" w:hRule="exact"/>
        </w:trPr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684" w:hRule="exact"/>
        </w:trPr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684" w:hRule="exact"/>
        </w:trPr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684" w:hRule="exact"/>
        </w:trPr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684" w:hRule="exact"/>
        </w:trPr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684" w:hRule="exact"/>
        </w:trPr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684" w:hRule="exact"/>
        </w:trPr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842" w:right="754" w:bottom="842" w:left="7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BK-2080  •  26.2×29.7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