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9026"/>
      </w:tblGrid>
      <w:tr>
        <w:trPr>
          <w:trHeight w:val="1683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3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3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3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3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3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3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3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3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844" w:right="0" w:bottom="84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BK-2069  •  210×29.69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