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799"/>
        <w:gridCol w:w="3799"/>
        <w:gridCol w:w="3799"/>
      </w:tblGrid>
      <w:tr>
        <w:trPr>
          <w:trHeight w:val="2608" w:hRule="exact"/>
        </w:trPr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255" w:bottom="595" w:left="2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BK-2067  •  67×46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