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701"/>
        <w:gridCol w:w="1701"/>
        <w:gridCol w:w="1701"/>
        <w:gridCol w:w="1701"/>
        <w:gridCol w:w="1701"/>
        <w:gridCol w:w="1701"/>
      </w:tblGrid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10" w:hRule="exact"/>
        </w:trPr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0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10" w:right="850" w:bottom="51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BK-2060  •  30×9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