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381"/>
        <w:gridCol w:w="2381"/>
        <w:gridCol w:w="2381"/>
        <w:gridCol w:w="2381"/>
      </w:tblGrid>
      <w:tr>
        <w:trPr>
          <w:trHeight w:val="3384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84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84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84" w:hRule="exact"/>
        </w:trPr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8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651" w:right="1191" w:bottom="165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BK-2059  •  42×59.69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