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2098"/>
        <w:gridCol w:w="2098"/>
        <w:gridCol w:w="2098"/>
        <w:gridCol w:w="2098"/>
        <w:gridCol w:w="2098"/>
      </w:tblGrid>
      <w:tr>
        <w:trPr>
          <w:trHeight w:val="1361" w:hRule="exact"/>
        </w:trPr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61" w:hRule="exact"/>
        </w:trPr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61" w:hRule="exact"/>
        </w:trPr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61" w:hRule="exact"/>
        </w:trPr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61" w:hRule="exact"/>
        </w:trPr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61" w:hRule="exact"/>
        </w:trPr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61" w:hRule="exact"/>
        </w:trPr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61" w:hRule="exact"/>
        </w:trPr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61" w:hRule="exact"/>
        </w:trPr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61" w:hRule="exact"/>
        </w:trPr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61" w:hRule="exact"/>
        </w:trPr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935" w:right="709" w:bottom="935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BK-2055  •  37×24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