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19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0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99" w:right="992" w:bottom="79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BK-2054  •  35×33.6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