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630"/>
        <w:gridCol w:w="2630"/>
        <w:gridCol w:w="2630"/>
        <w:gridCol w:w="2630"/>
      </w:tblGrid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63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07" w:right="692" w:bottom="607" w:left="6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BK-2052  •  46.4×21.2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