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8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8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8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8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8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19" w:right="1984" w:bottom="1219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BK-2050  •  70×50.8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