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814"/>
        <w:gridCol w:w="1814"/>
        <w:gridCol w:w="1814"/>
        <w:gridCol w:w="1814"/>
        <w:gridCol w:w="1814"/>
        <w:gridCol w:w="1814"/>
      </w:tblGrid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1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162" w:right="510" w:bottom="1162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BK-2048  •  32×32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