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2710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10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10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10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710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643" w:right="0" w:bottom="1643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BK-2047  •  210×47.81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