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2749"/>
        <w:gridCol w:w="2749"/>
        <w:gridCol w:w="2749"/>
        <w:gridCol w:w="2749"/>
      </w:tblGrid>
      <w:tr>
        <w:trPr>
          <w:trHeight w:val="1440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99" w:right="454" w:bottom="499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BK-2044  •  48.5×25.4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